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教育研究者的足迹：中央教育科学研究所研究论文集萃  1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教育研究者的足迹：中央教育科学研究所研究论文集萃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本书出售、求购地址：https://www.jiaokey.com/book/detail/11235071.html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关键词搜索：https://www.jiaokey.com/tag/教育研究者的足迹：中央教育科学研究所研究论文集萃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