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拉力器上的铁人  强壮肌肉训练法</w:t>
      </w:r>
    </w:p>
    <w:p>
      <w:r>
        <w:rPr>
          <w:rFonts w:ascii="宋体" w:hAnsi="宋体" w:eastAsia="宋体"/>
          <w:sz w:val="24"/>
        </w:rPr>
        <w:t>舒培华，董凤翠编著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拉力器上的铁人  强壮肌肉训练法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舒培华，董凤翠编著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本书出售、求购地址：https://www.jiaokey.com/book/detail/11235047.html</w:t>
      </w:r>
    </w:p>
    <w:p>
      <w:r>
        <w:t>更多相关图书推荐：https://www.jiaokey.com</w:t>
      </w:r>
    </w:p>
    <w:p>
      <w:r>
        <w:t>舒培华，董凤翠编著 其他作品：https://www.jiaokey.com/tag/舒培华，董凤翠编著.html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关键词搜索：https://www.jiaokey.com/tag/拉力器上的铁人  强壮肌肉训练法.html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