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充盈的虚无  俄罗斯文学中的宗教意识</w:t>
      </w:r>
    </w:p>
    <w:p>
      <w:r>
        <w:rPr>
          <w:rFonts w:ascii="宋体" w:hAnsi="宋体" w:eastAsia="宋体"/>
          <w:sz w:val="24"/>
        </w:rPr>
        <w:t>金亚娜，刘锟，张鹤等著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充盈的虚无  俄罗斯文学中的宗教意识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金亚娜，刘锟，张鹤等著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本书出售、求购地址：https://www.jiaokey.com/book/detail/11235020.html</w:t>
      </w:r>
    </w:p>
    <w:p>
      <w:r>
        <w:t>更多相关图书推荐：https://www.jiaokey.com</w:t>
      </w:r>
    </w:p>
    <w:p>
      <w:r>
        <w:t>金亚娜，刘锟，张鹤等著 其他作品：https://www.jiaokey.com/tag/金亚娜，刘锟，张鹤等著.html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关键词搜索：https://www.jiaokey.com/tag/充盈的虚无  俄罗斯文学中的宗教意识.html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