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居民区在气中有害物质最高容许浓度参考资料汇编</w:t>
      </w:r>
    </w:p>
    <w:p>
      <w:r>
        <w:rPr>
          <w:rFonts w:ascii="宋体" w:hAnsi="宋体" w:eastAsia="宋体"/>
          <w:sz w:val="24"/>
        </w:rPr>
        <w:t>中华人民共和国卫生部卫生防疫司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居民区在气中有害物质最高容许浓度参考资料汇编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中华人民共和国卫生部卫生防疫司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中华人民共和国卫生部卫生防疫司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本书出售、求购地址：https://www.jiaokey.com/book/detail/11234986.html</w:t>
      </w:r>
    </w:p>
    <w:p>
      <w:r>
        <w:t>更多相关图书推荐：https://www.jiaokey.com</w:t>
      </w:r>
    </w:p>
    <w:p>
      <w:r>
        <w:t>中华人民共和国卫生部卫生防疫司 其他作品：https://www.jiaokey.com/tag/中华人民共和国卫生部卫生防疫司.html</w:t>
      </w:r>
    </w:p>
    <w:p>
      <w:r>
        <w:t>中华人民共和国卫生部卫生防疫司 出版图书：https://www.jiaokey.com/tag/中华人民共和国卫生部卫生防疫司.html</w:t>
      </w:r>
    </w:p>
    <w:p>
      <w:r>
        <w:t>关键词搜索：https://www.jiaokey.com/tag/居民区在气中有害物质最高容许浓度参考资料汇编.html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