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全国病毒性肝炎学术会议资料汇编  摘要</w:t>
      </w:r>
    </w:p>
    <w:p>
      <w:r>
        <w:rPr>
          <w:rFonts w:ascii="宋体" w:hAnsi="宋体" w:eastAsia="宋体"/>
          <w:sz w:val="24"/>
        </w:rPr>
        <w:t>中华医学会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全国病毒性肝炎学术会议资料汇编  摘要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中华医学会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本书出售、求购地址：https://www.jiaokey.com/book/detail/11234965.html</w:t>
      </w:r>
    </w:p>
    <w:p>
      <w:r>
        <w:t>更多相关图书推荐：https://www.jiaokey.com</w:t>
      </w:r>
    </w:p>
    <w:p>
      <w:r>
        <w:t>中华医学会 其他作品：https://www.jiaokey.com/tag/中华医学会.html</w:t>
      </w:r>
    </w:p>
    <w:p>
      <w:r>
        <w:t>关键词搜索：https://www.jiaokey.com/tag/全国病毒性肝炎学术会议资料汇编  摘要.html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