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书名：人红细胞G6 PD缺陷症及人红细胞G6 PD同工酶检测技术</w:t>
      </w:r>
    </w:p>
    <w:p>
      <w:r>
        <w:t>作者：聂崇兴编著</w:t>
      </w:r>
    </w:p>
    <w:p>
      <w:r>
        <w:t>出版社：</w:t>
      </w:r>
    </w:p>
    <w:p>
      <w:r>
        <w:t>出版日期：1990.06</w:t>
      </w:r>
    </w:p>
    <w:p>
      <w:r>
        <w:t>总页数：63</w:t>
      </w:r>
    </w:p>
    <w:p>
      <w:r>
        <w:t>更多请访问教客网: www.jiaokey.com</w:t>
      </w:r>
    </w:p>
    <w:p>
      <w:r>
        <w:t>人红细胞G6 PD缺陷症及人红细胞G6 PD同工酶检测技术 评论地址：https://www.jiaokey.com/book/detail/11234960.html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