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书名：心脏电生理学进展与临床</w:t>
      </w:r>
    </w:p>
    <w:p>
      <w:r>
        <w:t>作者：山西医学院医学情报研究室编；赵荣瑞，吴博成主译</w:t>
      </w:r>
    </w:p>
    <w:p>
      <w:r>
        <w:t>出版社：山西医学院医学情报研究室</w:t>
      </w:r>
    </w:p>
    <w:p>
      <w:r>
        <w:t>出版日期：1984.07</w:t>
      </w:r>
    </w:p>
    <w:p>
      <w:r>
        <w:t>总页数：155</w:t>
      </w:r>
    </w:p>
    <w:p>
      <w:r>
        <w:t>更多请访问教客网: www.jiaokey.com</w:t>
      </w:r>
    </w:p>
    <w:p>
      <w:r>
        <w:t>心脏电生理学进展与临床 评论地址：https://www.jiaokey.com/book/detail/11234957.html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