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中山医学院科学论文集  第1辑  针灸研究专刊  上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中山医学院科学论文集  第1辑  针灸研究专刊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本书出售、求购地址：https://www.jiaokey.com/book/detail/11234927.html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关键词搜索：https://www.jiaokey.com/tag/中山医学院科学论文集  第1辑  针灸研究专刊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