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内科讲座专辑  第2辑  上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内科讲座专辑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本书出售、求购地址：https://www.jiaokey.com/book/detail/11234920.html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关键词搜索：https://www.jiaokey.com/tag/内科讲座专辑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