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书名：甲状腺病</w:t>
      </w:r>
    </w:p>
    <w:p>
      <w:r>
        <w:t>作者：伍必雄编著</w:t>
      </w:r>
    </w:p>
    <w:p>
      <w:r>
        <w:t>出版社：上海宏文书局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甲状腺病 评论地址：https://www.jiaokey.com/book/detail/11234908.html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