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书名：戒烟者的自述  “吸烟与我”真人真事征稿选</w:t>
      </w:r>
    </w:p>
    <w:p>
      <w:r>
        <w:t>作者：中央爱卫会办公室宣传处，北京晚报“科学长廊”专刊编</w:t>
      </w:r>
    </w:p>
    <w:p>
      <w:r>
        <w:t>出版社：北京：人民卫生出版社</w:t>
      </w:r>
    </w:p>
    <w:p>
      <w:r>
        <w:t>出版日期：1988.04</w:t>
      </w:r>
    </w:p>
    <w:p>
      <w:r>
        <w:t>总页数：74</w:t>
      </w:r>
    </w:p>
    <w:p>
      <w:r>
        <w:t>更多请访问教客网: www.jiaokey.com</w:t>
      </w:r>
    </w:p>
    <w:p>
      <w:r>
        <w:t>戒烟者的自述  “吸烟与我”真人真事征稿选 评论地址：https://www.jiaokey.com/book/detail/11234856.html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