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书名：赫鲁晓夫同志在中华人民共和国建国五周年国庆庆祝大会上的讲话</w:t>
      </w:r>
    </w:p>
    <w:p>
      <w:r>
        <w:t>作者:（苏）赫鲁晓夫（Н.С.Хрушёв）著；梁学微，郝立注解</w:t>
      </w:r>
    </w:p>
    <w:p>
      <w:r>
        <w:t>出版社:时代出版社</w:t>
      </w:r>
    </w:p>
    <w:p>
      <w:r>
        <w:t>出版日期：1957.05</w:t>
      </w:r>
    </w:p>
    <w:p>
      <w:r>
        <w:t>总页数：176</w:t>
      </w:r>
    </w:p>
    <w:p>
      <w:r>
        <w:t>更多请访问教客网:www.jiaokey.com</w:t>
      </w:r>
    </w:p>
    <w:p>
      <w:r>
        <w:t>赫鲁晓夫同志在中华人民共和国建国五周年国庆庆祝大会上的讲话评论地址：https://www.jiaokey.com/book/detail/11234839.html</w:t>
      </w:r>
    </w:p>
    <w:p>
      <w:r>
        <w:t>赞助教客网，帮您查找千万本图书免费阅读，每年动态实时更新。</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