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书名：矽酸盐肺</w:t>
      </w:r>
    </w:p>
    <w:p>
      <w:r>
        <w:t>作者：（苏）考夫纳茨基，М.А.著；湖南医学院卫生教研组译</w:t>
      </w:r>
    </w:p>
    <w:p>
      <w:r>
        <w:t>出版社：北京:人民卫生出版社,1960.02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矽酸盐肺 评论地址：https://www.jiaokey.com/book/detail/11234804.html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