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书名：心血管手术图解</w:t>
      </w:r>
    </w:p>
    <w:p>
      <w:r>
        <w:t>作者：（美）朱理安（O.C.Julian）等著；仲剑平，张忠译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总页数：305</w:t>
      </w:r>
    </w:p>
    <w:p>
      <w:r>
        <w:t>更多请访问教客网: www.jiaokey.com</w:t>
      </w:r>
    </w:p>
    <w:p>
      <w:r>
        <w:t>心血管手术图解 评论地址：https://www.jiaokey.com/book/detail/11234777.html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