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生物的新陈代谢：生物的质的特征</w:t>
      </w:r>
    </w:p>
    <w:p>
      <w:r>
        <w:rPr>
          <w:rFonts w:ascii="宋体" w:hAnsi="宋体" w:eastAsia="宋体"/>
          <w:sz w:val="24"/>
        </w:rPr>
        <w:t>（苏联）西萨江原著；姜梦兰译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生物的新陈代谢：生物的质的特征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（苏联）西萨江原著；姜梦兰译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本书出售、求购地址：https://www.jiaokey.com/book/detail/11234776.html</w:t>
      </w:r>
    </w:p>
    <w:p>
      <w:r>
        <w:t>更多相关图书推荐：https://www.jiaokey.com</w:t>
      </w:r>
    </w:p>
    <w:p>
      <w:r>
        <w:t>（苏联）西萨江原著；姜梦兰译 其他作品：https://www.jiaokey.com/tag/（苏联）西萨江原著；姜梦兰译.html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关键词搜索：https://www.jiaokey.com/tag/生物的新陈代谢：生物的质的特征.html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