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工业企业保健站医士手册</w:t>
      </w:r>
    </w:p>
    <w:p>
      <w:r>
        <w:rPr>
          <w:rFonts w:ascii="宋体" w:hAnsi="宋体" w:eastAsia="宋体"/>
          <w:sz w:val="24"/>
        </w:rPr>
        <w:t>（苏）索宗-雅罗舍维奇（А.Ю.Созон-ярощевич）等著；杨枕旦等译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工业企业保健站医士手册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（苏）索宗-雅罗舍维奇（А.Ю.Созон-ярощевич）等著；杨枕旦等译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本书出售、求购地址：https://www.jiaokey.com/book/detail/11234774.html</w:t>
      </w:r>
    </w:p>
    <w:p>
      <w:r>
        <w:t>更多相关图书推荐：https://www.jiaokey.com</w:t>
      </w:r>
    </w:p>
    <w:p>
      <w:r>
        <w:t>（苏）索宗-雅罗舍维奇（А.Ю.Созон-ярощевич）等著；杨枕旦等译 其他作品：https://www.jiaokey.com/tag/（苏）索宗-雅罗舍维奇（А.Ю.Созон-ярощевич）等著；杨枕旦等译.html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关键词搜索：https://www.jiaokey.com/tag/工业企业保健站医士手册.html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