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书名：简易师范学校及简易乡村师范学校  教育概论</w:t>
      </w:r>
    </w:p>
    <w:p>
      <w:r>
        <w:t>作者：张楷编著；遵照部颁课程标准编著</w:t>
      </w:r>
    </w:p>
    <w:p>
      <w:r>
        <w:t>出版社：正中书局</w:t>
      </w:r>
    </w:p>
    <w:p>
      <w:r>
        <w:t>出版日期：1938.02</w:t>
      </w:r>
    </w:p>
    <w:p>
      <w:r>
        <w:t>总页数：186</w:t>
      </w:r>
    </w:p>
    <w:p>
      <w:r>
        <w:t>更多请访问教客网: www.jiaokey.com</w:t>
      </w:r>
    </w:p>
    <w:p>
      <w:r>
        <w:t>简易师范学校及简易乡村师范学校  教育概论 评论地址：https://www.jiaokey.com/book/detail/11234667.html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