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书名：斯盖尼新解析几何习题详解</w:t>
      </w:r>
    </w:p>
    <w:p>
      <w:r>
        <w:t>作者：郭晓岚编演</w:t>
      </w:r>
    </w:p>
    <w:p>
      <w:r>
        <w:t>出版社：北平科学社</w:t>
      </w:r>
    </w:p>
    <w:p>
      <w:r>
        <w:t>出版日期：1939.10</w:t>
      </w:r>
    </w:p>
    <w:p>
      <w:r>
        <w:t>总页数：424</w:t>
      </w:r>
    </w:p>
    <w:p>
      <w:r>
        <w:t>更多请访问教客网: www.jiaokey.com</w:t>
      </w:r>
    </w:p>
    <w:p>
      <w:r>
        <w:t>斯盖尼新解析几何习题详解 评论地址：https://www.jiaokey.com/book/detail/11234653.html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