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11  六年级  上学期</w:t>
      </w:r>
    </w:p>
    <w:p>
      <w:r>
        <w:t>作者：遵照香港教育司署一九六七年颁布课程纲要编纂</w:t>
      </w:r>
    </w:p>
    <w:p>
      <w:r>
        <w:t>出版社：教育出版社</w:t>
      </w:r>
    </w:p>
    <w:p>
      <w:r>
        <w:t>出版日期：1973</w:t>
      </w:r>
    </w:p>
    <w:p>
      <w:r>
        <w:t>总页数：36</w:t>
      </w:r>
    </w:p>
    <w:p>
      <w:r>
        <w:t>更多请访问教客网: www.jiaokey.com</w:t>
      </w:r>
    </w:p>
    <w:p>
      <w:r>
        <w:t>自然  11  六年级  上学期 评论地址：https://www.jiaokey.com/book/detail/11234645.html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