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谈天  第2册</w:t>
      </w:r>
    </w:p>
    <w:p>
      <w:r>
        <w:rPr>
          <w:rFonts w:ascii="宋体" w:hAnsi="宋体" w:eastAsia="宋体"/>
          <w:sz w:val="24"/>
        </w:rPr>
        <w:t>J.F.W.Herschel著；伟烈亚力 李善兰译述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谈天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J.F.W.Herschel著；伟烈亚力 李善兰译述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本书出售、求购地址：https://www.jiaokey.com/book/detail/11234537.html</w:t>
      </w:r>
    </w:p>
    <w:p>
      <w:r>
        <w:t>更多相关图书推荐：https://www.jiaokey.com</w:t>
      </w:r>
    </w:p>
    <w:p>
      <w:r>
        <w:t>J.F.W.Herschel著；伟烈亚力 李善兰译述 其他作品：https://www.jiaokey.com/tag/J.F.W.Herschel著；伟烈亚力 李善兰译述.html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谈天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