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书名：期待中的新领导者</w:t>
      </w:r>
    </w:p>
    <w:p>
      <w:r>
        <w:t>作者：牛尾治朗著；姬玉华，叶淑惠译</w:t>
      </w:r>
    </w:p>
    <w:p>
      <w:r>
        <w:t>出版社：财团法人洪建全教育文化基金会</w:t>
      </w:r>
    </w:p>
    <w:p>
      <w:r>
        <w:t>出版日期：1989.02</w:t>
      </w:r>
    </w:p>
    <w:p>
      <w:r>
        <w:t>总页数：289</w:t>
      </w:r>
    </w:p>
    <w:p>
      <w:r>
        <w:t>更多请访问教客网: www.jiaokey.com</w:t>
      </w:r>
    </w:p>
    <w:p>
      <w:r>
        <w:t>期待中的新领导者 评论地址：https://www.jiaokey.com/book/detail/11234492.html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