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简单的科学续编  地球和人</w:t>
      </w:r>
    </w:p>
    <w:p>
      <w:r>
        <w:rPr>
          <w:rFonts w:ascii="宋体" w:hAnsi="宋体" w:eastAsia="宋体"/>
          <w:sz w:val="24"/>
        </w:rPr>
        <w:t>赫胥黎，安特菜德合著；曹友琴，曹友芳合译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简单的科学续编  地球和人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赫胥黎，安特菜德合著；曹友琴，曹友芳合译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本书出售、求购地址：https://www.jiaokey.com/book/detail/11234430.html</w:t>
      </w:r>
    </w:p>
    <w:p>
      <w:r>
        <w:t>更多相关图书推荐：https://www.jiaokey.com</w:t>
      </w:r>
    </w:p>
    <w:p>
      <w:r>
        <w:t>赫胥黎，安特菜德合著；曹友琴，曹友芳合译 其他作品：https://www.jiaokey.com/tag/赫胥黎，安特菜德合著；曹友琴，曹友芳合译.html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关键词搜索：https://www.jiaokey.com/tag/简单的科学续编  地球和人.html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