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超科学怪事  一些离奇怪诞神秘的世界</w:t>
      </w:r>
    </w:p>
    <w:p>
      <w:r>
        <w:rPr>
          <w:rFonts w:ascii="宋体" w:hAnsi="宋体" w:eastAsia="宋体"/>
          <w:sz w:val="24"/>
        </w:rPr>
        <w:t>爱德华（ＥＤＷＡＲＤＳ，Ｆ．）著；洪国强译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超科学怪事  一些离奇怪诞神秘的世界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爱德华（ＥＤＷＡＲＤＳ，Ｆ．）著；洪国强译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本书出售、求购地址：https://www.jiaokey.com/book/detail/11234424.html</w:t>
      </w:r>
    </w:p>
    <w:p>
      <w:r>
        <w:t>更多相关图书推荐：https://www.jiaokey.com</w:t>
      </w:r>
    </w:p>
    <w:p>
      <w:r>
        <w:t>爱德华（ＥＤＷＡＲＤＳ，Ｆ．）著；洪国强译 其他作品：https://www.jiaokey.com/tag/爱德华（ＥＤＷＡＲＤＳ，Ｆ．）著；洪国强译.html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关键词搜索：https://www.jiaokey.com/tag/超科学怪事  一些离奇怪诞神秘的世界.html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