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第10册  卷之四十四  东三省  游奉天行宫记</w:t>
      </w:r>
    </w:p>
    <w:p>
      <w:r>
        <w:t>作者：胡文田</w:t>
      </w:r>
    </w:p>
    <w:p>
      <w:r>
        <w:t>出版社：上海：中华书局</w:t>
      </w:r>
    </w:p>
    <w:p>
      <w:r>
        <w:t>出版日期：1936.10</w:t>
      </w:r>
    </w:p>
    <w:p>
      <w:r>
        <w:t>总页数：56</w:t>
      </w:r>
    </w:p>
    <w:p>
      <w:r>
        <w:t>更多请访问教客网: www.jiaokey.com</w:t>
      </w:r>
    </w:p>
    <w:p>
      <w:r>
        <w:t>古今游记丛钞  第10册  卷之四十四  东三省  游奉天行宫记 评论地址：https://www.jiaokey.com/book/detail/11234386.html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