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第6册  卷之二十八  湖南省  登君山记</w:t>
      </w:r>
    </w:p>
    <w:p>
      <w:r>
        <w:rPr>
          <w:rFonts w:ascii="宋体" w:hAnsi="宋体" w:eastAsia="宋体"/>
          <w:sz w:val="24"/>
        </w:rPr>
        <w:t>（清）陶澍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第6册  卷之二十八  湖南省  登君山记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本书出售、求购地址：https://www.jiaokey.com/book/detail/11234370.html</w:t>
      </w:r>
    </w:p>
    <w:p>
      <w:r>
        <w:t>更多相关图书推荐：https://www.jiaokey.com</w:t>
      </w:r>
    </w:p>
    <w:p>
      <w:r>
        <w:t>（清）陶澍 其他作品：https://www.jiaokey.com/tag/（清）陶澍.html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第6册  卷之二十八  湖南省  登君山记.html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