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第5册  卷之二十  安徽省  游九华山记</w:t>
      </w:r>
    </w:p>
    <w:p>
      <w:r>
        <w:rPr>
          <w:rFonts w:ascii="宋体" w:hAnsi="宋体" w:eastAsia="宋体"/>
          <w:sz w:val="24"/>
        </w:rPr>
        <w:t>（唐）李白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第5册  卷之二十  安徽省  游九华山记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本书出售、求购地址：https://www.jiaokey.com/book/detail/11234362.html</w:t>
      </w:r>
    </w:p>
    <w:p>
      <w:r>
        <w:t>更多相关图书推荐：https://www.jiaokey.com</w:t>
      </w:r>
    </w:p>
    <w:p>
      <w:r>
        <w:t>（唐）李白 其他作品：https://www.jiaokey.com/tag/（唐）李白.html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第5册  卷之二十  安徽省  游九华山记.html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