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书名：湛江地区正交试验法成果选编  第2辑</w:t>
      </w:r>
    </w:p>
    <w:p>
      <w:r>
        <w:t>作者：广东省湛江地区推广优选法领导小组办公室，广东省湛江地区科学技术局编</w:t>
      </w:r>
    </w:p>
    <w:p>
      <w:r>
        <w:t>出版社：</w:t>
      </w:r>
    </w:p>
    <w:p>
      <w:r>
        <w:t>出版日期：1976.05</w:t>
      </w:r>
    </w:p>
    <w:p>
      <w:r>
        <w:t>总页数：257</w:t>
      </w:r>
    </w:p>
    <w:p>
      <w:r>
        <w:t>更多请访问教客网: www.jiaokey.com</w:t>
      </w:r>
    </w:p>
    <w:p>
      <w:r>
        <w:t>湛江地区正交试验法成果选编  第2辑 评论地址：https://www.jiaokey.com/book/detail/11234059.html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