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书名：《概率统计》教学参考资料</w:t>
      </w:r>
    </w:p>
    <w:p>
      <w:r>
        <w:t>作者：广东教育学院教学组编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《概率统计》教学参考资料 评论地址：https://www.jiaokey.com/book/detail/11234057.html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