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地球概论教学参考书  征求意见稿</w:t>
      </w:r>
    </w:p>
    <w:p>
      <w:r>
        <w:rPr>
          <w:rFonts w:ascii="宋体" w:hAnsi="宋体" w:eastAsia="宋体"/>
          <w:sz w:val="24"/>
        </w:rPr>
        <w:t>上海师大金祖孟，南京师院朱长春主编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地球概论教学参考书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上海师大金祖孟，南京师院朱长春主编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南京师范院地理系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本书出售、求购地址：https://www.jiaokey.com/book/detail/11234056.html</w:t>
      </w:r>
    </w:p>
    <w:p>
      <w:r>
        <w:t>更多相关图书推荐：https://www.jiaokey.com</w:t>
      </w:r>
    </w:p>
    <w:p>
      <w:r>
        <w:t>上海师大金祖孟，南京师院朱长春主编 其他作品：https://www.jiaokey.com/tag/上海师大金祖孟，南京师院朱长春主编.html</w:t>
      </w:r>
    </w:p>
    <w:p>
      <w:r>
        <w:t>南京师范院地理系 出版图书：https://www.jiaokey.com/tag/南京师范院地理系.html</w:t>
      </w:r>
    </w:p>
    <w:p>
      <w:r>
        <w:t>关键词搜索：https://www.jiaokey.com/tag/地球概论教学参考书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