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书名：怎样弹三弦  第1辑</w:t>
      </w:r>
    </w:p>
    <w:p>
      <w:r>
        <w:t>作者：紫珏编著</w:t>
      </w:r>
    </w:p>
    <w:p>
      <w:r>
        <w:t>出版社：音乐出版社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怎样弹三弦  第1辑 评论地址：https://www.jiaokey.com/book/detail/11233997.html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