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第2册  高等学校俄语专业四、五年制用</w:t>
      </w:r>
    </w:p>
    <w:p>
      <w:r>
        <w:rPr>
          <w:rFonts w:ascii="宋体" w:hAnsi="宋体" w:eastAsia="宋体"/>
          <w:sz w:val="24"/>
        </w:rPr>
        <w:t>殷勤，张敏熬，倪波主编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第2册  高等学校俄语专业四、五年制用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殷勤，张敏熬，倪波主编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本书出售、求购地址：https://www.jiaokey.com/book/detail/11233902.html</w:t>
      </w:r>
    </w:p>
    <w:p>
      <w:r>
        <w:t>更多相关图书推荐：https://www.jiaokey.com</w:t>
      </w:r>
    </w:p>
    <w:p>
      <w:r>
        <w:t>殷勤，张敏熬，倪波主编 其他作品：https://www.jiaokey.com/tag/殷勤，张敏熬，倪波主编.html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关键词搜索：https://www.jiaokey.com/tag/俄语  第2册  高等学校俄语专业四、五年制用.html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