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小尔雅义证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小尔雅义证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本书出售、求购地址：https://www.jiaokey.com/book/detail/11233863.html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小尔雅义证.html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