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十三经古注  下  春秋公羊传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十三经古注  下  春秋公羊传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本书出售、求购地址：https://www.jiaokey.com/book/detail/11233857.html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十三经古注  下  春秋公羊传.html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