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朱子大全  下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朱子大全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本书出售、求购地址：https://www.jiaokey.com/book/detail/11233811.html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关键词搜索：https://www.jiaokey.com/tag/四部备要  子部  朱子大全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