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朱子大全  上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朱子大全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本书出售、求购地址：https://www.jiaokey.com/book/detail/11233810.html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朱子大全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