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二十四史  11  旧唐书  下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二十四史  11  旧唐书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本书出售、求购地址：https://www.jiaokey.com/book/detail/11233808.html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关键词搜索：https://www.jiaokey.com/tag/四部备要  史部  二十四史  11  旧唐书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