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史部  二十四史  10  旧唐书  上</w:t>
      </w:r>
    </w:p>
    <w:p>
      <w:r>
        <w:rPr>
          <w:rFonts w:ascii="宋体" w:hAnsi="宋体" w:eastAsia="宋体"/>
          <w:sz w:val="24"/>
        </w:rPr>
        <w:t>桐乡，陆费达总勘，杭县，高时显，吴汝霖辑校；杭县，丁辅之监造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史部  二十四史  10  旧唐书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桐乡，陆费达总勘，杭县，高时显，吴汝霖辑校；杭县，丁辅之监造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本书出售、求购地址：https://www.jiaokey.com/book/detail/11233807.html</w:t>
      </w:r>
    </w:p>
    <w:p>
      <w:r>
        <w:t>更多相关图书推荐：https://www.jiaokey.com</w:t>
      </w:r>
    </w:p>
    <w:p>
      <w:r>
        <w:t>桐乡，陆费达总勘，杭县，高时显，吴汝霖辑校；杭县，丁辅之监造 其他作品：https://www.jiaokey.com/tag/桐乡，陆费达总勘，杭县，高时显，吴汝霖辑校；杭县，丁辅之监造.html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史部  二十四史  10  旧唐书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