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书名：毛主席光辉照万代</w:t>
      </w:r>
    </w:p>
    <w:p>
      <w:r>
        <w:t>作者：红小兵报社编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毛主席光辉照万代 评论地址：https://www.jiaokey.com/book/detail/11233772.html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