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书名：人民的大救星  伟大的代领袖和导师毛主席逝世一周年纪念诗文集</w:t>
      </w:r>
    </w:p>
    <w:p>
      <w:r>
        <w:t>作者：北京师范学院中文系《语文自学讲义》特刊</w:t>
      </w:r>
    </w:p>
    <w:p>
      <w:r>
        <w:t>出版社：</w:t>
      </w:r>
    </w:p>
    <w:p>
      <w:r>
        <w:t>出版日期：1977.09</w:t>
      </w:r>
    </w:p>
    <w:p>
      <w:r>
        <w:t>总页数：166</w:t>
      </w:r>
    </w:p>
    <w:p>
      <w:r>
        <w:t>更多请访问教客网: www.jiaokey.com</w:t>
      </w:r>
    </w:p>
    <w:p>
      <w:r>
        <w:t>人民的大救星  伟大的代领袖和导师毛主席逝世一周年纪念诗文集 评论地址：https://www.jiaokey.com/book/detail/11233763.html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