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书名：关于商业工作问题</w:t>
      </w:r>
    </w:p>
    <w:p>
      <w:r>
        <w:t>作者：姚依林</w:t>
      </w:r>
    </w:p>
    <w:p>
      <w:r>
        <w:t>出版社：中共中央高级党校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关于商业工作问题 评论地址：https://www.jiaokey.com/book/detail/11233749.html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