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书名：壮锦献给毛主席  广西创作器乐曲选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出版日期：1976.03</w:t>
      </w:r>
    </w:p>
    <w:p>
      <w:r>
        <w:t>总页数：85</w:t>
      </w:r>
    </w:p>
    <w:p>
      <w:r>
        <w:t>更多请访问教客网: www.jiaokey.com</w:t>
      </w:r>
    </w:p>
    <w:p>
      <w:r>
        <w:t>壮锦献给毛主席  广西创作器乐曲选 评论地址：https://www.jiaokey.com/book/detail/11233677.html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