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公社的孩子心欢笑</w:t>
      </w:r>
    </w:p>
    <w:p>
      <w:r>
        <w:rPr>
          <w:rFonts w:ascii="宋体" w:hAnsi="宋体" w:eastAsia="宋体"/>
          <w:sz w:val="24"/>
        </w:rPr>
        <w:t>萧黄原曲；董山河，袁学浩改编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公社的孩子心欢笑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萧黄原曲；董山河，袁学浩改编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本书出售、求购地址：https://www.jiaokey.com/book/detail/11233661.html</w:t>
      </w:r>
    </w:p>
    <w:p>
      <w:r>
        <w:t>更多相关图书推荐：https://www.jiaokey.com</w:t>
      </w:r>
    </w:p>
    <w:p>
      <w:r>
        <w:t>萧黄原曲；董山河，袁学浩改编 其他作品：https://www.jiaokey.com/tag/萧黄原曲；董山河，袁学浩改编.html</w:t>
      </w:r>
    </w:p>
    <w:p>
      <w:r>
        <w:t>音乐出版社 出版图书：https://www.jiaokey.com/tag/音乐出版社.html</w:t>
      </w:r>
    </w:p>
    <w:p>
      <w:r>
        <w:t>关键词搜索：https://www.jiaokey.com/tag/公社的孩子心欢笑.html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