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湖南音乐普查报告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湖南音乐普查报告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本书出售、求购地址：https://www.jiaokey.com/book/detail/11233575.html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关键词搜索：https://www.jiaokey.com/tag/湖南音乐普查报告.html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