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京剧前辈艺人回忆录</w:t>
      </w:r>
    </w:p>
    <w:p>
      <w:r>
        <w:rPr>
          <w:rFonts w:ascii="宋体" w:hAnsi="宋体" w:eastAsia="宋体"/>
          <w:sz w:val="24"/>
        </w:rPr>
        <w:t>苏雪安著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3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京剧前辈艺人回忆录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苏雪安著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京剧-戏剧家(学科: 回忆录 地点: 中国) 戏剧家-京剧(学科: 回忆录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本书出售、求购地址：https://www.jiaokey.com/book/detail/11233573.html</w:t>
      </w:r>
    </w:p>
    <w:p>
      <w:r>
        <w:t>更多相关图书推荐：https://www.jiaokey.com</w:t>
      </w:r>
    </w:p>
    <w:p>
      <w:r>
        <w:t>苏雪安著 其他作品：https://www.jiaokey.com/tag/苏雪安著.html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关键词搜索：https://www.jiaokey.com/tag/京剧-戏剧家(学科: 回忆录 地点: 中国) 戏剧家-京剧(学科: 回忆录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