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书名：歌唱毛泽东  弹拨乐器合奏曲  简谱本</w:t>
      </w:r>
    </w:p>
    <w:p>
      <w:r>
        <w:t>作者：阿不力克木作曲；顾炳泉改编</w:t>
      </w:r>
    </w:p>
    <w:p>
      <w:r>
        <w:t>出版社：上海：上海文艺出版社</w:t>
      </w:r>
    </w:p>
    <w:p>
      <w:r>
        <w:t>出版日期：1962.05</w:t>
      </w:r>
    </w:p>
    <w:p>
      <w:r>
        <w:t>总页数：16</w:t>
      </w:r>
    </w:p>
    <w:p>
      <w:r>
        <w:t>更多请访问教客网: www.jiaokey.com</w:t>
      </w:r>
    </w:p>
    <w:p>
      <w:r>
        <w:t>歌唱毛泽东  弹拨乐器合奏曲  简谱本 评论地址：https://www.jiaokey.com/book/detail/11233524.html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