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初稿  第2分册</w:t>
      </w:r>
    </w:p>
    <w:p>
      <w:r>
        <w:t>作者：杨从仁编</w:t>
      </w:r>
    </w:p>
    <w:p>
      <w:r>
        <w:t>出版社：北京：高等教育出版社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微积分学  初稿  第2分册 评论地址：https://www.jiaokey.com/book/detail/11233501.html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