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书名：高等微积分  上</w:t>
      </w:r>
    </w:p>
    <w:p>
      <w:r>
        <w:t>作者：William F.Osgood著；申又振 李克群 范景媛 魏执权 王建华 李经熙 陈杰 栾汝书译</w:t>
      </w:r>
    </w:p>
    <w:p>
      <w:r>
        <w:t>出版社：商务印书馆</w:t>
      </w:r>
    </w:p>
    <w:p>
      <w:r>
        <w:t>出版日期：1951.09</w:t>
      </w:r>
    </w:p>
    <w:p>
      <w:r>
        <w:t>总页数：336</w:t>
      </w:r>
    </w:p>
    <w:p>
      <w:r>
        <w:t>更多请访问教客网: www.jiaokey.com</w:t>
      </w:r>
    </w:p>
    <w:p>
      <w:r>
        <w:t>高等微积分  上 评论地址：https://www.jiaokey.com/book/detail/11233494.html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