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书名：新解析几何</w:t>
      </w:r>
    </w:p>
    <w:p>
      <w:r>
        <w:t>作者：（美）斯密司（Percey Franklyn Smith）等撰；钱介福译</w:t>
      </w:r>
    </w:p>
    <w:p>
      <w:r>
        <w:t>出版社：龙门联合书局</w:t>
      </w:r>
    </w:p>
    <w:p>
      <w:r>
        <w:t>出版日期：1949.05</w:t>
      </w:r>
    </w:p>
    <w:p>
      <w:r>
        <w:t>总页数：320</w:t>
      </w:r>
    </w:p>
    <w:p>
      <w:r>
        <w:t>更多请访问教客网: www.jiaokey.com</w:t>
      </w:r>
    </w:p>
    <w:p>
      <w:r>
        <w:t>新解析几何 评论地址：https://www.jiaokey.com/book/detail/11233484.html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