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纯粹几何与非欧几何</w:t>
      </w:r>
    </w:p>
    <w:p>
      <w:r>
        <w:rPr>
          <w:rFonts w:ascii="宋体" w:hAnsi="宋体" w:eastAsia="宋体"/>
          <w:sz w:val="24"/>
        </w:rPr>
        <w:t>和尔盖特（Holgate，T.F.），武咨（Moods，F.S.）著；郑太朴译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纯粹几何与非欧几何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和尔盖特（Holgate，T.F.），武咨（Moods，F.S.）著；郑太朴译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本书出售、求购地址：https://www.jiaokey.com/book/detail/11233471.html</w:t>
      </w:r>
    </w:p>
    <w:p>
      <w:r>
        <w:t>更多相关图书推荐：https://www.jiaokey.com</w:t>
      </w:r>
    </w:p>
    <w:p>
      <w:r>
        <w:t>和尔盖特（Holgate，T.F.），武咨（Moods，F.S.）著；郑太朴译 其他作品：https://www.jiaokey.com/tag/和尔盖特（Holgate，T.F.），武咨（Moods，F.S.）著；郑太朴译.html</w:t>
      </w:r>
    </w:p>
    <w:p>
      <w:r>
        <w:t>商务印书馆 出版图书：https://www.jiaokey.com/tag/商务印书馆.html</w:t>
      </w:r>
    </w:p>
    <w:p>
      <w:r>
        <w:t>关键词搜索：https://www.jiaokey.com/tag/纯粹几何与非欧几何.html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