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书名：概率论初阶  第4版</w:t>
      </w:r>
    </w:p>
    <w:p>
      <w:r>
        <w:t>作者：（苏）格涅金柯（Б.В.Гнеднко），（苏）恒钦（А.Я.Финчин）著；卜元震译</w:t>
      </w:r>
    </w:p>
    <w:p>
      <w:r>
        <w:t>出版社：北京：机械工业出版社</w:t>
      </w:r>
    </w:p>
    <w:p>
      <w:r>
        <w:t>出版日期：1958.09</w:t>
      </w:r>
    </w:p>
    <w:p>
      <w:r>
        <w:t>总页数：132</w:t>
      </w:r>
    </w:p>
    <w:p>
      <w:r>
        <w:t>更多请访问教客网: www.jiaokey.com</w:t>
      </w:r>
    </w:p>
    <w:p>
      <w:r>
        <w:t>概率论初阶  第4版 评论地址：https://www.jiaokey.com/book/detail/11233422.html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